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EB45F" w14:textId="6EFF8685" w:rsidR="00E3286D" w:rsidRDefault="00E3286D" w:rsidP="00FD35A6">
      <w:pPr>
        <w:pStyle w:val="Heading1"/>
      </w:pPr>
    </w:p>
    <w:p w14:paraId="50B500B6" w14:textId="6A1A7397" w:rsidR="00306312" w:rsidRPr="00DE6B37" w:rsidRDefault="0057144F" w:rsidP="00306312">
      <w:pPr>
        <w:rPr>
          <w:sz w:val="14"/>
          <w:szCs w:val="14"/>
        </w:rPr>
      </w:pPr>
      <w:r>
        <w:rPr>
          <w:noProof/>
          <w:sz w:val="14"/>
          <w:szCs w:val="14"/>
        </w:rPr>
        <w:drawing>
          <wp:inline distT="0" distB="0" distL="0" distR="0" wp14:anchorId="13D157CD" wp14:editId="75C2D31C">
            <wp:extent cx="6858000" cy="749808"/>
            <wp:effectExtent l="0" t="0" r="0" b="0"/>
            <wp:docPr id="145868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6894" name="Picture 1458689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49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C9F13" w14:textId="56DBBBFB" w:rsidR="00306312" w:rsidRPr="006076AD" w:rsidRDefault="00DE6B37" w:rsidP="006076AD">
      <w:pPr>
        <w:pStyle w:val="Title"/>
        <w:shd w:val="clear" w:color="auto" w:fill="3D4B6A" w:themeFill="accent3" w:themeFillShade="BF"/>
        <w:jc w:val="center"/>
        <w:rPr>
          <w:color w:val="FFFFFF" w:themeColor="background1"/>
          <w:sz w:val="44"/>
          <w:szCs w:val="44"/>
        </w:rPr>
      </w:pPr>
      <w:r w:rsidRPr="006076AD">
        <w:rPr>
          <w:color w:val="FFFFFF" w:themeColor="background1"/>
          <w:sz w:val="44"/>
          <w:szCs w:val="44"/>
        </w:rPr>
        <w:t>Oregon State Interoperability Executive Council</w:t>
      </w:r>
    </w:p>
    <w:p w14:paraId="097E5827" w14:textId="323A48ED" w:rsidR="00306312" w:rsidRPr="00DE6B37" w:rsidRDefault="00DE6B37" w:rsidP="00C0171F">
      <w:pPr>
        <w:pStyle w:val="Heading1"/>
        <w:jc w:val="center"/>
        <w:rPr>
          <w:color w:val="auto"/>
        </w:rPr>
      </w:pPr>
      <w:r w:rsidRPr="00DE6B37">
        <w:rPr>
          <w:color w:val="auto"/>
        </w:rPr>
        <w:t>Nomination Form</w:t>
      </w:r>
    </w:p>
    <w:p w14:paraId="25382A6E" w14:textId="77777777" w:rsidR="00DE6B37" w:rsidRDefault="00DE6B37" w:rsidP="00FD35A6">
      <w:pPr>
        <w:rPr>
          <w:sz w:val="28"/>
          <w:szCs w:val="28"/>
        </w:rPr>
      </w:pPr>
    </w:p>
    <w:p w14:paraId="1BF73A4F" w14:textId="451A0EBF" w:rsidR="00D019C4" w:rsidRPr="00D019C4" w:rsidRDefault="00A64A63" w:rsidP="004769F6">
      <w:pPr>
        <w:jc w:val="center"/>
        <w:rPr>
          <w:b/>
          <w:bCs/>
          <w:sz w:val="28"/>
          <w:szCs w:val="28"/>
        </w:rPr>
      </w:pPr>
      <w:r w:rsidRPr="00D019C4">
        <w:rPr>
          <w:sz w:val="28"/>
          <w:szCs w:val="28"/>
        </w:rPr>
        <w:t>Please complete</w:t>
      </w:r>
      <w:r w:rsidR="00D019C4">
        <w:rPr>
          <w:sz w:val="28"/>
          <w:szCs w:val="28"/>
        </w:rPr>
        <w:t xml:space="preserve"> and submit</w:t>
      </w:r>
      <w:r w:rsidRPr="00D019C4">
        <w:rPr>
          <w:sz w:val="28"/>
          <w:szCs w:val="28"/>
        </w:rPr>
        <w:t xml:space="preserve"> this form by </w:t>
      </w:r>
      <w:r w:rsidRPr="00D019C4">
        <w:rPr>
          <w:b/>
          <w:bCs/>
          <w:sz w:val="28"/>
          <w:szCs w:val="28"/>
        </w:rPr>
        <w:t>Friday, May 10</w:t>
      </w:r>
      <w:r w:rsidRPr="00D019C4">
        <w:rPr>
          <w:b/>
          <w:bCs/>
          <w:sz w:val="28"/>
          <w:szCs w:val="28"/>
          <w:vertAlign w:val="superscript"/>
        </w:rPr>
        <w:t>th</w:t>
      </w:r>
      <w:r w:rsidRPr="00D019C4">
        <w:rPr>
          <w:b/>
          <w:bCs/>
          <w:sz w:val="28"/>
          <w:szCs w:val="28"/>
        </w:rPr>
        <w:t>, 2024</w:t>
      </w:r>
    </w:p>
    <w:tbl>
      <w:tblPr>
        <w:tblStyle w:val="TableGrid"/>
        <w:tblW w:w="11340" w:type="dxa"/>
        <w:tblInd w:w="-270" w:type="dxa"/>
        <w:tblLook w:val="04A0" w:firstRow="1" w:lastRow="0" w:firstColumn="1" w:lastColumn="0" w:noHBand="0" w:noVBand="1"/>
      </w:tblPr>
      <w:tblGrid>
        <w:gridCol w:w="11340"/>
      </w:tblGrid>
      <w:tr w:rsidR="00D019C4" w14:paraId="5776219D" w14:textId="77777777" w:rsidTr="006076AD"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3D4B6A" w:themeFill="accent3" w:themeFillShade="BF"/>
          </w:tcPr>
          <w:p w14:paraId="057E4051" w14:textId="157AF987" w:rsidR="00D019C4" w:rsidRPr="00D019C4" w:rsidRDefault="00D019C4" w:rsidP="006076AD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CONTACT INFORMATION:</w:t>
            </w:r>
          </w:p>
        </w:tc>
      </w:tr>
    </w:tbl>
    <w:p w14:paraId="789C5385" w14:textId="7D3840C5" w:rsidR="00FD35A6" w:rsidRPr="00A64A63" w:rsidRDefault="00FD35A6" w:rsidP="00D019C4"/>
    <w:tbl>
      <w:tblPr>
        <w:tblW w:w="0" w:type="auto"/>
        <w:tblInd w:w="-185" w:type="dxa"/>
        <w:tblBorders>
          <w:top w:val="single" w:sz="4" w:space="0" w:color="E8E8E8" w:themeColor="accent4"/>
          <w:left w:val="single" w:sz="4" w:space="0" w:color="E8E8E8" w:themeColor="accent4"/>
          <w:bottom w:val="single" w:sz="4" w:space="0" w:color="E8E8E8" w:themeColor="accent4"/>
          <w:right w:val="single" w:sz="4" w:space="0" w:color="E8E8E8" w:themeColor="accent4"/>
          <w:insideH w:val="single" w:sz="4" w:space="0" w:color="E8E8E8" w:themeColor="accent4"/>
          <w:insideV w:val="single" w:sz="4" w:space="0" w:color="E8E8E8" w:themeColor="accent4"/>
        </w:tblBorders>
        <w:tblLook w:val="0600" w:firstRow="0" w:lastRow="0" w:firstColumn="0" w:lastColumn="0" w:noHBand="1" w:noVBand="1"/>
      </w:tblPr>
      <w:tblGrid>
        <w:gridCol w:w="1618"/>
        <w:gridCol w:w="3233"/>
        <w:gridCol w:w="1798"/>
        <w:gridCol w:w="4306"/>
      </w:tblGrid>
      <w:tr w:rsidR="006076AD" w:rsidRPr="00FA3EB3" w14:paraId="15AEFCD6" w14:textId="77777777" w:rsidTr="006076AD">
        <w:trPr>
          <w:trHeight w:val="544"/>
        </w:trPr>
        <w:tc>
          <w:tcPr>
            <w:tcW w:w="1620" w:type="dxa"/>
            <w:tcBorders>
              <w:top w:val="single" w:sz="12" w:space="0" w:color="52658F" w:themeColor="accent3"/>
              <w:left w:val="single" w:sz="12" w:space="0" w:color="52658F" w:themeColor="accent3"/>
              <w:bottom w:val="single" w:sz="12" w:space="0" w:color="52658F" w:themeColor="accent3"/>
              <w:right w:val="single" w:sz="12" w:space="0" w:color="52658F" w:themeColor="accent3"/>
            </w:tcBorders>
            <w:vAlign w:val="center"/>
          </w:tcPr>
          <w:p w14:paraId="203D17D8" w14:textId="32B98D00" w:rsidR="00687CFB" w:rsidRPr="00FF3468" w:rsidRDefault="00C60E7A" w:rsidP="00FF3468">
            <w:pPr>
              <w:pStyle w:val="Labels"/>
              <w:rPr>
                <w:sz w:val="22"/>
                <w:szCs w:val="28"/>
              </w:rPr>
            </w:pPr>
            <w:r w:rsidRPr="00FF3468">
              <w:rPr>
                <w:sz w:val="22"/>
                <w:szCs w:val="28"/>
              </w:rPr>
              <w:t>Full Name:</w:t>
            </w:r>
          </w:p>
        </w:tc>
        <w:tc>
          <w:tcPr>
            <w:tcW w:w="3240" w:type="dxa"/>
            <w:tcBorders>
              <w:top w:val="single" w:sz="12" w:space="0" w:color="52658F" w:themeColor="accent3"/>
              <w:left w:val="single" w:sz="12" w:space="0" w:color="52658F" w:themeColor="accent3"/>
              <w:bottom w:val="single" w:sz="12" w:space="0" w:color="52658F" w:themeColor="accent3"/>
              <w:right w:val="single" w:sz="12" w:space="0" w:color="52658F" w:themeColor="accent3"/>
            </w:tcBorders>
            <w:shd w:val="clear" w:color="auto" w:fill="FFFFFF" w:themeFill="background1"/>
          </w:tcPr>
          <w:p w14:paraId="62C87D21" w14:textId="77777777" w:rsidR="00687CFB" w:rsidRPr="00FA3EB3" w:rsidRDefault="00687CFB" w:rsidP="00FD35A6"/>
        </w:tc>
        <w:tc>
          <w:tcPr>
            <w:tcW w:w="1800" w:type="dxa"/>
            <w:tcBorders>
              <w:top w:val="single" w:sz="12" w:space="0" w:color="52658F" w:themeColor="accent3"/>
              <w:left w:val="single" w:sz="12" w:space="0" w:color="52658F" w:themeColor="accent3"/>
              <w:bottom w:val="single" w:sz="12" w:space="0" w:color="52658F" w:themeColor="accent3"/>
              <w:right w:val="single" w:sz="12" w:space="0" w:color="52658F" w:themeColor="accent3"/>
            </w:tcBorders>
            <w:vAlign w:val="center"/>
          </w:tcPr>
          <w:p w14:paraId="450E1820" w14:textId="512D8AE6" w:rsidR="00687CFB" w:rsidRPr="00FF3468" w:rsidRDefault="00C60E7A" w:rsidP="00FF3468">
            <w:pPr>
              <w:pStyle w:val="Labels"/>
              <w:rPr>
                <w:sz w:val="22"/>
                <w:szCs w:val="28"/>
              </w:rPr>
            </w:pPr>
            <w:r w:rsidRPr="00FF3468">
              <w:rPr>
                <w:sz w:val="22"/>
                <w:szCs w:val="28"/>
              </w:rPr>
              <w:t>Mailing Address:</w:t>
            </w:r>
          </w:p>
        </w:tc>
        <w:tc>
          <w:tcPr>
            <w:tcW w:w="4315" w:type="dxa"/>
            <w:tcBorders>
              <w:top w:val="single" w:sz="12" w:space="0" w:color="52658F" w:themeColor="accent3"/>
              <w:left w:val="single" w:sz="12" w:space="0" w:color="52658F" w:themeColor="accent3"/>
              <w:bottom w:val="single" w:sz="12" w:space="0" w:color="52658F" w:themeColor="accent3"/>
              <w:right w:val="single" w:sz="12" w:space="0" w:color="52658F" w:themeColor="accent3"/>
            </w:tcBorders>
            <w:shd w:val="clear" w:color="auto" w:fill="FFFFFF" w:themeFill="background1"/>
          </w:tcPr>
          <w:p w14:paraId="4DD22279" w14:textId="77777777" w:rsidR="00F824BF" w:rsidRDefault="00F824BF" w:rsidP="00FD35A6"/>
          <w:p w14:paraId="48C055F9" w14:textId="77777777" w:rsidR="00D019C4" w:rsidRPr="00FA3EB3" w:rsidRDefault="00D019C4" w:rsidP="00FD35A6"/>
        </w:tc>
      </w:tr>
      <w:tr w:rsidR="00FD35A6" w:rsidRPr="00FA3EB3" w14:paraId="6B32CE57" w14:textId="77777777" w:rsidTr="006076AD">
        <w:tc>
          <w:tcPr>
            <w:tcW w:w="1620" w:type="dxa"/>
            <w:tcBorders>
              <w:top w:val="single" w:sz="12" w:space="0" w:color="52658F" w:themeColor="accent3"/>
              <w:left w:val="single" w:sz="12" w:space="0" w:color="52658F" w:themeColor="accent3"/>
              <w:bottom w:val="single" w:sz="12" w:space="0" w:color="52658F" w:themeColor="accent3"/>
              <w:right w:val="single" w:sz="12" w:space="0" w:color="52658F" w:themeColor="accent3"/>
            </w:tcBorders>
            <w:vAlign w:val="center"/>
          </w:tcPr>
          <w:p w14:paraId="26F004EF" w14:textId="5BAEBECF" w:rsidR="00FD35A6" w:rsidRPr="00FF3468" w:rsidRDefault="00C60E7A" w:rsidP="00FF3468">
            <w:pPr>
              <w:pStyle w:val="Labels"/>
              <w:rPr>
                <w:sz w:val="22"/>
                <w:szCs w:val="28"/>
              </w:rPr>
            </w:pPr>
            <w:r w:rsidRPr="00FF3468">
              <w:rPr>
                <w:sz w:val="22"/>
                <w:szCs w:val="28"/>
              </w:rPr>
              <w:t>Title:</w:t>
            </w:r>
          </w:p>
        </w:tc>
        <w:tc>
          <w:tcPr>
            <w:tcW w:w="3240" w:type="dxa"/>
            <w:tcBorders>
              <w:top w:val="single" w:sz="12" w:space="0" w:color="52658F" w:themeColor="accent3"/>
              <w:left w:val="single" w:sz="12" w:space="0" w:color="52658F" w:themeColor="accent3"/>
              <w:bottom w:val="single" w:sz="12" w:space="0" w:color="52658F" w:themeColor="accent3"/>
              <w:right w:val="single" w:sz="12" w:space="0" w:color="52658F" w:themeColor="accent3"/>
            </w:tcBorders>
            <w:shd w:val="clear" w:color="auto" w:fill="FFFFFF" w:themeFill="background1"/>
          </w:tcPr>
          <w:p w14:paraId="60FA105A" w14:textId="77777777" w:rsidR="00FD35A6" w:rsidRPr="00FA3EB3" w:rsidRDefault="00FD35A6" w:rsidP="00FD35A6"/>
        </w:tc>
        <w:tc>
          <w:tcPr>
            <w:tcW w:w="1800" w:type="dxa"/>
            <w:tcBorders>
              <w:top w:val="single" w:sz="12" w:space="0" w:color="52658F" w:themeColor="accent3"/>
              <w:left w:val="single" w:sz="12" w:space="0" w:color="52658F" w:themeColor="accent3"/>
              <w:bottom w:val="single" w:sz="12" w:space="0" w:color="52658F" w:themeColor="accent3"/>
              <w:right w:val="single" w:sz="12" w:space="0" w:color="52658F" w:themeColor="accent3"/>
            </w:tcBorders>
            <w:vAlign w:val="center"/>
          </w:tcPr>
          <w:p w14:paraId="74522A21" w14:textId="1C19775D" w:rsidR="00FD35A6" w:rsidRPr="00FF3468" w:rsidRDefault="00C60E7A" w:rsidP="00FF3468">
            <w:pPr>
              <w:pStyle w:val="Labels"/>
              <w:rPr>
                <w:sz w:val="22"/>
                <w:szCs w:val="28"/>
              </w:rPr>
            </w:pPr>
            <w:r w:rsidRPr="00FF3468">
              <w:rPr>
                <w:sz w:val="22"/>
                <w:szCs w:val="28"/>
              </w:rPr>
              <w:t>Email Address</w:t>
            </w:r>
          </w:p>
        </w:tc>
        <w:tc>
          <w:tcPr>
            <w:tcW w:w="4315" w:type="dxa"/>
            <w:tcBorders>
              <w:top w:val="single" w:sz="12" w:space="0" w:color="52658F" w:themeColor="accent3"/>
              <w:left w:val="single" w:sz="12" w:space="0" w:color="52658F" w:themeColor="accent3"/>
              <w:bottom w:val="single" w:sz="12" w:space="0" w:color="52658F" w:themeColor="accent3"/>
              <w:right w:val="single" w:sz="12" w:space="0" w:color="52658F" w:themeColor="accent3"/>
            </w:tcBorders>
            <w:shd w:val="clear" w:color="auto" w:fill="FFFFFF" w:themeFill="background1"/>
          </w:tcPr>
          <w:p w14:paraId="0F27213D" w14:textId="77777777" w:rsidR="00FD35A6" w:rsidRPr="00FA3EB3" w:rsidRDefault="00FD35A6" w:rsidP="00FD35A6"/>
        </w:tc>
      </w:tr>
      <w:tr w:rsidR="00FD35A6" w:rsidRPr="00FA3EB3" w14:paraId="1E673040" w14:textId="77777777" w:rsidTr="006076AD">
        <w:tc>
          <w:tcPr>
            <w:tcW w:w="1620" w:type="dxa"/>
            <w:tcBorders>
              <w:top w:val="single" w:sz="12" w:space="0" w:color="52658F" w:themeColor="accent3"/>
              <w:left w:val="single" w:sz="12" w:space="0" w:color="52658F" w:themeColor="accent3"/>
              <w:bottom w:val="single" w:sz="12" w:space="0" w:color="52658F" w:themeColor="accent3"/>
              <w:right w:val="single" w:sz="12" w:space="0" w:color="52658F" w:themeColor="accent3"/>
            </w:tcBorders>
            <w:vAlign w:val="center"/>
          </w:tcPr>
          <w:p w14:paraId="1722CDC1" w14:textId="66672D0E" w:rsidR="00FD35A6" w:rsidRPr="00FF3468" w:rsidRDefault="00C60E7A" w:rsidP="00FF3468">
            <w:pPr>
              <w:pStyle w:val="Labels"/>
              <w:rPr>
                <w:sz w:val="22"/>
                <w:szCs w:val="28"/>
              </w:rPr>
            </w:pPr>
            <w:r w:rsidRPr="00FF3468">
              <w:rPr>
                <w:sz w:val="22"/>
                <w:szCs w:val="28"/>
              </w:rPr>
              <w:t>District Name:</w:t>
            </w:r>
          </w:p>
        </w:tc>
        <w:tc>
          <w:tcPr>
            <w:tcW w:w="3240" w:type="dxa"/>
            <w:tcBorders>
              <w:top w:val="single" w:sz="12" w:space="0" w:color="52658F" w:themeColor="accent3"/>
              <w:left w:val="single" w:sz="12" w:space="0" w:color="52658F" w:themeColor="accent3"/>
              <w:bottom w:val="single" w:sz="12" w:space="0" w:color="52658F" w:themeColor="accent3"/>
              <w:right w:val="single" w:sz="12" w:space="0" w:color="52658F" w:themeColor="accent3"/>
            </w:tcBorders>
            <w:shd w:val="clear" w:color="auto" w:fill="FFFFFF" w:themeFill="background1"/>
          </w:tcPr>
          <w:p w14:paraId="2D3C1931" w14:textId="77777777" w:rsidR="00FD35A6" w:rsidRPr="00FA3EB3" w:rsidRDefault="00FD35A6" w:rsidP="00FD35A6"/>
        </w:tc>
        <w:tc>
          <w:tcPr>
            <w:tcW w:w="1800" w:type="dxa"/>
            <w:tcBorders>
              <w:top w:val="single" w:sz="12" w:space="0" w:color="52658F" w:themeColor="accent3"/>
              <w:left w:val="single" w:sz="12" w:space="0" w:color="52658F" w:themeColor="accent3"/>
              <w:bottom w:val="single" w:sz="12" w:space="0" w:color="52658F" w:themeColor="accent3"/>
              <w:right w:val="single" w:sz="12" w:space="0" w:color="52658F" w:themeColor="accent3"/>
            </w:tcBorders>
            <w:vAlign w:val="center"/>
          </w:tcPr>
          <w:p w14:paraId="759F297D" w14:textId="784861B6" w:rsidR="00FD35A6" w:rsidRPr="00FF3468" w:rsidRDefault="00C60E7A" w:rsidP="00FF3468">
            <w:pPr>
              <w:pStyle w:val="Labels"/>
              <w:rPr>
                <w:sz w:val="22"/>
                <w:szCs w:val="28"/>
              </w:rPr>
            </w:pPr>
            <w:r w:rsidRPr="00FF3468">
              <w:rPr>
                <w:sz w:val="22"/>
                <w:szCs w:val="28"/>
              </w:rPr>
              <w:t>Phone Number:</w:t>
            </w:r>
          </w:p>
        </w:tc>
        <w:tc>
          <w:tcPr>
            <w:tcW w:w="4315" w:type="dxa"/>
            <w:tcBorders>
              <w:top w:val="single" w:sz="12" w:space="0" w:color="52658F" w:themeColor="accent3"/>
              <w:left w:val="single" w:sz="12" w:space="0" w:color="52658F" w:themeColor="accent3"/>
              <w:bottom w:val="single" w:sz="12" w:space="0" w:color="52658F" w:themeColor="accent3"/>
              <w:right w:val="single" w:sz="12" w:space="0" w:color="52658F" w:themeColor="accent3"/>
            </w:tcBorders>
            <w:shd w:val="clear" w:color="auto" w:fill="FFFFFF" w:themeFill="background1"/>
          </w:tcPr>
          <w:p w14:paraId="7607A58E" w14:textId="77777777" w:rsidR="00FD35A6" w:rsidRPr="00FA3EB3" w:rsidRDefault="00FD35A6" w:rsidP="00FD35A6"/>
        </w:tc>
      </w:tr>
    </w:tbl>
    <w:p w14:paraId="74266558" w14:textId="77777777" w:rsidR="00FD35A6" w:rsidRDefault="00FD35A6" w:rsidP="00FD35A6"/>
    <w:tbl>
      <w:tblPr>
        <w:tblStyle w:val="TableGrid"/>
        <w:tblW w:w="11340" w:type="dxa"/>
        <w:tblInd w:w="-270" w:type="dxa"/>
        <w:tblLook w:val="04A0" w:firstRow="1" w:lastRow="0" w:firstColumn="1" w:lastColumn="0" w:noHBand="0" w:noVBand="1"/>
      </w:tblPr>
      <w:tblGrid>
        <w:gridCol w:w="11340"/>
      </w:tblGrid>
      <w:tr w:rsidR="00D019C4" w14:paraId="4B3C9D42" w14:textId="77777777" w:rsidTr="006076AD"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3D4B6A" w:themeFill="accent3" w:themeFillShade="BF"/>
          </w:tcPr>
          <w:p w14:paraId="1E58AEF5" w14:textId="611A0B54" w:rsidR="00D019C4" w:rsidRPr="00D019C4" w:rsidRDefault="00D019C4" w:rsidP="006076AD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019C4">
              <w:rPr>
                <w:b/>
                <w:bCs/>
                <w:color w:val="FFFFFF" w:themeColor="background1"/>
                <w:sz w:val="28"/>
                <w:szCs w:val="28"/>
              </w:rPr>
              <w:t>PLEASE ANSWER THE FOLLOWING QUESTIONS:</w:t>
            </w:r>
          </w:p>
        </w:tc>
      </w:tr>
    </w:tbl>
    <w:p w14:paraId="674AFC14" w14:textId="77777777" w:rsidR="00A64A63" w:rsidRDefault="00A64A63" w:rsidP="00FD35A6">
      <w:pPr>
        <w:rPr>
          <w:sz w:val="24"/>
          <w:szCs w:val="24"/>
        </w:rPr>
      </w:pPr>
    </w:p>
    <w:p w14:paraId="1CF9FC45" w14:textId="66AB2FAE" w:rsidR="00097DFC" w:rsidRPr="00097DFC" w:rsidRDefault="00097DFC" w:rsidP="00FD35A6">
      <w:pPr>
        <w:rPr>
          <w:sz w:val="24"/>
          <w:szCs w:val="24"/>
        </w:rPr>
      </w:pPr>
      <w:r w:rsidRPr="00097DFC">
        <w:rPr>
          <w:sz w:val="24"/>
          <w:szCs w:val="24"/>
        </w:rPr>
        <w:t>1. Describe your understanding of communication interoperability among state, local, tribal and federal public safety agencies:</w:t>
      </w:r>
    </w:p>
    <w:p w14:paraId="71A333B2" w14:textId="77777777" w:rsidR="00097DFC" w:rsidRPr="00097DFC" w:rsidRDefault="00097DFC" w:rsidP="00FD35A6">
      <w:pPr>
        <w:rPr>
          <w:sz w:val="24"/>
          <w:szCs w:val="24"/>
        </w:rPr>
      </w:pPr>
    </w:p>
    <w:p w14:paraId="1C4EBB67" w14:textId="77777777" w:rsidR="00097DFC" w:rsidRDefault="00097DFC" w:rsidP="00FD35A6">
      <w:pPr>
        <w:rPr>
          <w:sz w:val="24"/>
          <w:szCs w:val="24"/>
        </w:rPr>
      </w:pPr>
    </w:p>
    <w:p w14:paraId="27C5F1F6" w14:textId="088603DD" w:rsidR="00A64A63" w:rsidRDefault="00A64A63" w:rsidP="00FD35A6">
      <w:pPr>
        <w:rPr>
          <w:sz w:val="24"/>
          <w:szCs w:val="24"/>
        </w:rPr>
      </w:pPr>
    </w:p>
    <w:p w14:paraId="24BD641A" w14:textId="77777777" w:rsidR="00A64A63" w:rsidRPr="00097DFC" w:rsidRDefault="00A64A63" w:rsidP="00FD35A6">
      <w:pPr>
        <w:rPr>
          <w:sz w:val="24"/>
          <w:szCs w:val="24"/>
        </w:rPr>
      </w:pPr>
    </w:p>
    <w:p w14:paraId="00DA69CA" w14:textId="77777777" w:rsidR="00097DFC" w:rsidRPr="00097DFC" w:rsidRDefault="00097DFC" w:rsidP="00FD35A6">
      <w:pPr>
        <w:rPr>
          <w:sz w:val="24"/>
          <w:szCs w:val="24"/>
        </w:rPr>
      </w:pPr>
    </w:p>
    <w:p w14:paraId="1C42369B" w14:textId="77777777" w:rsidR="00097DFC" w:rsidRPr="00097DFC" w:rsidRDefault="00097DFC" w:rsidP="00FD35A6">
      <w:pPr>
        <w:rPr>
          <w:sz w:val="24"/>
          <w:szCs w:val="24"/>
        </w:rPr>
      </w:pPr>
    </w:p>
    <w:p w14:paraId="2BCCC6D3" w14:textId="31B85318" w:rsidR="00097DFC" w:rsidRPr="00097DFC" w:rsidRDefault="00097DFC" w:rsidP="00FD35A6">
      <w:pPr>
        <w:rPr>
          <w:sz w:val="24"/>
          <w:szCs w:val="24"/>
        </w:rPr>
      </w:pPr>
      <w:r w:rsidRPr="00097DFC">
        <w:rPr>
          <w:sz w:val="24"/>
          <w:szCs w:val="24"/>
        </w:rPr>
        <w:t>2. Describe challenges you are aware of for developing and implementing a statewide communication interoperability system:</w:t>
      </w:r>
    </w:p>
    <w:p w14:paraId="6E132897" w14:textId="77777777" w:rsidR="00097DFC" w:rsidRPr="00097DFC" w:rsidRDefault="00097DFC" w:rsidP="00FD35A6">
      <w:pPr>
        <w:rPr>
          <w:sz w:val="24"/>
          <w:szCs w:val="24"/>
        </w:rPr>
      </w:pPr>
    </w:p>
    <w:p w14:paraId="2A761667" w14:textId="77777777" w:rsidR="00097DFC" w:rsidRDefault="00097DFC" w:rsidP="00FD35A6">
      <w:pPr>
        <w:rPr>
          <w:sz w:val="24"/>
          <w:szCs w:val="24"/>
        </w:rPr>
      </w:pPr>
    </w:p>
    <w:p w14:paraId="7AABAC7C" w14:textId="77777777" w:rsidR="00A64A63" w:rsidRPr="00097DFC" w:rsidRDefault="00A64A63" w:rsidP="00FD35A6">
      <w:pPr>
        <w:rPr>
          <w:sz w:val="24"/>
          <w:szCs w:val="24"/>
        </w:rPr>
      </w:pPr>
    </w:p>
    <w:p w14:paraId="130F2458" w14:textId="77777777" w:rsidR="00097DFC" w:rsidRPr="00097DFC" w:rsidRDefault="00097DFC" w:rsidP="00FD35A6">
      <w:pPr>
        <w:rPr>
          <w:sz w:val="24"/>
          <w:szCs w:val="24"/>
        </w:rPr>
      </w:pPr>
    </w:p>
    <w:p w14:paraId="4F57B7ED" w14:textId="77777777" w:rsidR="00097DFC" w:rsidRPr="00097DFC" w:rsidRDefault="00097DFC" w:rsidP="00FD35A6">
      <w:pPr>
        <w:rPr>
          <w:sz w:val="24"/>
          <w:szCs w:val="24"/>
        </w:rPr>
      </w:pPr>
    </w:p>
    <w:p w14:paraId="46D46D5F" w14:textId="77777777" w:rsidR="00A64A63" w:rsidRDefault="00A64A63" w:rsidP="00FD35A6">
      <w:pPr>
        <w:rPr>
          <w:sz w:val="24"/>
          <w:szCs w:val="24"/>
        </w:rPr>
      </w:pPr>
    </w:p>
    <w:p w14:paraId="40468109" w14:textId="77777777" w:rsidR="00A64A63" w:rsidRDefault="00A64A63" w:rsidP="00FD35A6">
      <w:pPr>
        <w:rPr>
          <w:sz w:val="24"/>
          <w:szCs w:val="24"/>
        </w:rPr>
      </w:pPr>
    </w:p>
    <w:p w14:paraId="4F274B0D" w14:textId="77777777" w:rsidR="00A64A63" w:rsidRDefault="00A64A63" w:rsidP="00FD35A6">
      <w:pPr>
        <w:rPr>
          <w:sz w:val="24"/>
          <w:szCs w:val="24"/>
        </w:rPr>
      </w:pPr>
    </w:p>
    <w:p w14:paraId="405C42EE" w14:textId="29FF0D68" w:rsidR="00097DFC" w:rsidRPr="00097DFC" w:rsidRDefault="00097DFC" w:rsidP="00FD35A6">
      <w:pPr>
        <w:rPr>
          <w:sz w:val="24"/>
          <w:szCs w:val="24"/>
        </w:rPr>
      </w:pPr>
      <w:r w:rsidRPr="00097DFC">
        <w:rPr>
          <w:sz w:val="24"/>
          <w:szCs w:val="24"/>
        </w:rPr>
        <w:t>3. What specific expertise do you have in the area of emergency communications and communications interoperability?</w:t>
      </w:r>
    </w:p>
    <w:p w14:paraId="583C3F5C" w14:textId="77777777" w:rsidR="00097DFC" w:rsidRDefault="00097DFC" w:rsidP="00FD35A6">
      <w:pPr>
        <w:rPr>
          <w:sz w:val="24"/>
          <w:szCs w:val="24"/>
        </w:rPr>
      </w:pPr>
    </w:p>
    <w:p w14:paraId="0814BA58" w14:textId="77777777" w:rsidR="00A64A63" w:rsidRPr="00097DFC" w:rsidRDefault="00A64A63" w:rsidP="00FD35A6">
      <w:pPr>
        <w:rPr>
          <w:sz w:val="24"/>
          <w:szCs w:val="24"/>
        </w:rPr>
      </w:pPr>
    </w:p>
    <w:p w14:paraId="2DA38909" w14:textId="77777777" w:rsidR="00097DFC" w:rsidRDefault="00097DFC" w:rsidP="00FD35A6">
      <w:pPr>
        <w:rPr>
          <w:sz w:val="24"/>
          <w:szCs w:val="24"/>
        </w:rPr>
      </w:pPr>
    </w:p>
    <w:p w14:paraId="040FA62F" w14:textId="77777777" w:rsidR="00C0171F" w:rsidRPr="00097DFC" w:rsidRDefault="00C0171F" w:rsidP="00FD35A6">
      <w:pPr>
        <w:rPr>
          <w:sz w:val="24"/>
          <w:szCs w:val="24"/>
        </w:rPr>
      </w:pPr>
    </w:p>
    <w:p w14:paraId="2D13309B" w14:textId="77777777" w:rsidR="00097DFC" w:rsidRPr="00097DFC" w:rsidRDefault="00097DFC" w:rsidP="00FD35A6">
      <w:pPr>
        <w:rPr>
          <w:sz w:val="24"/>
          <w:szCs w:val="24"/>
        </w:rPr>
      </w:pPr>
    </w:p>
    <w:p w14:paraId="581B95E5" w14:textId="77777777" w:rsidR="00097DFC" w:rsidRPr="00097DFC" w:rsidRDefault="00097DFC" w:rsidP="00FD35A6">
      <w:pPr>
        <w:rPr>
          <w:sz w:val="24"/>
          <w:szCs w:val="24"/>
        </w:rPr>
      </w:pPr>
    </w:p>
    <w:p w14:paraId="4B7834B9" w14:textId="77777777" w:rsidR="00A64A63" w:rsidRDefault="00A64A63" w:rsidP="00FD35A6">
      <w:pPr>
        <w:rPr>
          <w:sz w:val="24"/>
          <w:szCs w:val="24"/>
        </w:rPr>
      </w:pPr>
    </w:p>
    <w:p w14:paraId="33A2C4E7" w14:textId="0638C8B3" w:rsidR="00097DFC" w:rsidRPr="00097DFC" w:rsidRDefault="00097DFC" w:rsidP="00FD35A6">
      <w:pPr>
        <w:rPr>
          <w:sz w:val="24"/>
          <w:szCs w:val="24"/>
        </w:rPr>
      </w:pPr>
      <w:r w:rsidRPr="00097DFC">
        <w:rPr>
          <w:sz w:val="24"/>
          <w:szCs w:val="24"/>
        </w:rPr>
        <w:t>4. Describe how your background and expertise will add value to the Council:</w:t>
      </w:r>
    </w:p>
    <w:p w14:paraId="6AB767BC" w14:textId="77777777" w:rsidR="00097DFC" w:rsidRPr="00097DFC" w:rsidRDefault="00097DFC" w:rsidP="00FD35A6">
      <w:pPr>
        <w:rPr>
          <w:sz w:val="24"/>
          <w:szCs w:val="24"/>
        </w:rPr>
      </w:pPr>
    </w:p>
    <w:p w14:paraId="1CDC1B60" w14:textId="77777777" w:rsidR="00097DFC" w:rsidRPr="00097DFC" w:rsidRDefault="00097DFC" w:rsidP="00FD35A6">
      <w:pPr>
        <w:rPr>
          <w:sz w:val="24"/>
          <w:szCs w:val="24"/>
        </w:rPr>
      </w:pPr>
    </w:p>
    <w:p w14:paraId="4B312E9C" w14:textId="77777777" w:rsidR="00097DFC" w:rsidRDefault="00097DFC" w:rsidP="00FD35A6">
      <w:pPr>
        <w:rPr>
          <w:sz w:val="24"/>
          <w:szCs w:val="24"/>
        </w:rPr>
      </w:pPr>
    </w:p>
    <w:p w14:paraId="7817065B" w14:textId="77777777" w:rsidR="00C0171F" w:rsidRPr="00097DFC" w:rsidRDefault="00C0171F" w:rsidP="00FD35A6">
      <w:pPr>
        <w:rPr>
          <w:sz w:val="24"/>
          <w:szCs w:val="24"/>
        </w:rPr>
      </w:pPr>
    </w:p>
    <w:p w14:paraId="7BD45CC5" w14:textId="77777777" w:rsidR="00A64A63" w:rsidRDefault="00A64A63" w:rsidP="00FD35A6">
      <w:pPr>
        <w:rPr>
          <w:sz w:val="24"/>
          <w:szCs w:val="24"/>
        </w:rPr>
      </w:pPr>
    </w:p>
    <w:p w14:paraId="5C854E54" w14:textId="77777777" w:rsidR="00A64A63" w:rsidRDefault="00A64A63" w:rsidP="00FD35A6">
      <w:pPr>
        <w:rPr>
          <w:sz w:val="24"/>
          <w:szCs w:val="24"/>
        </w:rPr>
      </w:pPr>
    </w:p>
    <w:p w14:paraId="6E50AC54" w14:textId="77777777" w:rsidR="00A64A63" w:rsidRDefault="00A64A63" w:rsidP="00FD35A6">
      <w:pPr>
        <w:rPr>
          <w:sz w:val="24"/>
          <w:szCs w:val="24"/>
        </w:rPr>
      </w:pPr>
    </w:p>
    <w:p w14:paraId="3F10D9C4" w14:textId="77777777" w:rsidR="00A64A63" w:rsidRDefault="00A64A63" w:rsidP="00FD35A6">
      <w:pPr>
        <w:rPr>
          <w:sz w:val="24"/>
          <w:szCs w:val="24"/>
        </w:rPr>
      </w:pPr>
    </w:p>
    <w:p w14:paraId="320CE90E" w14:textId="27F00C33" w:rsidR="00097DFC" w:rsidRDefault="00097DFC" w:rsidP="00FD35A6">
      <w:pPr>
        <w:rPr>
          <w:sz w:val="24"/>
          <w:szCs w:val="24"/>
        </w:rPr>
      </w:pPr>
      <w:r w:rsidRPr="00097DFC">
        <w:rPr>
          <w:sz w:val="24"/>
          <w:szCs w:val="24"/>
        </w:rPr>
        <w:t>5. Is your district supportive of the time commitment to serve on the Council?</w:t>
      </w:r>
    </w:p>
    <w:p w14:paraId="164F082A" w14:textId="77777777" w:rsidR="00A64A63" w:rsidRDefault="00A64A63" w:rsidP="00FD35A6">
      <w:pPr>
        <w:rPr>
          <w:sz w:val="24"/>
          <w:szCs w:val="24"/>
        </w:rPr>
      </w:pPr>
    </w:p>
    <w:p w14:paraId="182B86CC" w14:textId="77777777" w:rsidR="00A64A63" w:rsidRDefault="00A64A63" w:rsidP="00FD35A6">
      <w:pPr>
        <w:rPr>
          <w:sz w:val="24"/>
          <w:szCs w:val="24"/>
        </w:rPr>
      </w:pPr>
    </w:p>
    <w:p w14:paraId="2AE24FD0" w14:textId="77777777" w:rsidR="00C0171F" w:rsidRDefault="00C0171F" w:rsidP="00FD35A6">
      <w:pPr>
        <w:rPr>
          <w:sz w:val="24"/>
          <w:szCs w:val="24"/>
        </w:rPr>
      </w:pPr>
    </w:p>
    <w:p w14:paraId="36240617" w14:textId="77777777" w:rsidR="00D019C4" w:rsidRDefault="00D019C4" w:rsidP="00FD35A6">
      <w:pPr>
        <w:rPr>
          <w:sz w:val="24"/>
          <w:szCs w:val="24"/>
        </w:rPr>
      </w:pPr>
    </w:p>
    <w:p w14:paraId="6F46AA1C" w14:textId="77777777" w:rsidR="00D019C4" w:rsidRDefault="00D019C4" w:rsidP="00FD35A6">
      <w:pPr>
        <w:rPr>
          <w:sz w:val="24"/>
          <w:szCs w:val="24"/>
        </w:rPr>
      </w:pPr>
    </w:p>
    <w:p w14:paraId="13732BE3" w14:textId="77777777" w:rsidR="00A64A63" w:rsidRDefault="00A64A63" w:rsidP="00FD35A6">
      <w:pPr>
        <w:rPr>
          <w:sz w:val="24"/>
          <w:szCs w:val="24"/>
        </w:rPr>
      </w:pPr>
    </w:p>
    <w:tbl>
      <w:tblPr>
        <w:tblStyle w:val="TableGrid"/>
        <w:tblW w:w="11340" w:type="dxa"/>
        <w:tblInd w:w="-275" w:type="dxa"/>
        <w:tblLook w:val="04A0" w:firstRow="1" w:lastRow="0" w:firstColumn="1" w:lastColumn="0" w:noHBand="0" w:noVBand="1"/>
      </w:tblPr>
      <w:tblGrid>
        <w:gridCol w:w="11340"/>
      </w:tblGrid>
      <w:tr w:rsidR="00D019C4" w14:paraId="40E1E05F" w14:textId="77777777" w:rsidTr="006076AD"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3D4B6A" w:themeFill="accent3" w:themeFillShade="BF"/>
          </w:tcPr>
          <w:p w14:paraId="0FAED303" w14:textId="170A1206" w:rsidR="00D019C4" w:rsidRPr="00D019C4" w:rsidRDefault="00D019C4" w:rsidP="00D019C4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019C4">
              <w:rPr>
                <w:b/>
                <w:bCs/>
                <w:color w:val="FFFFFF" w:themeColor="background1"/>
                <w:sz w:val="28"/>
                <w:szCs w:val="28"/>
              </w:rPr>
              <w:t>TO SUBMIT YOUR FORM</w:t>
            </w:r>
            <w:r w:rsidR="006076AD">
              <w:rPr>
                <w:b/>
                <w:bCs/>
                <w:color w:val="FFFFFF" w:themeColor="background1"/>
                <w:sz w:val="28"/>
                <w:szCs w:val="28"/>
              </w:rPr>
              <w:t>:</w:t>
            </w:r>
          </w:p>
        </w:tc>
      </w:tr>
    </w:tbl>
    <w:p w14:paraId="21572058" w14:textId="77777777" w:rsidR="00D019C4" w:rsidRDefault="00D019C4" w:rsidP="00A64A63">
      <w:pPr>
        <w:jc w:val="center"/>
        <w:rPr>
          <w:sz w:val="24"/>
          <w:szCs w:val="24"/>
        </w:rPr>
      </w:pPr>
    </w:p>
    <w:p w14:paraId="3BCA5291" w14:textId="10517DE3" w:rsidR="00A64A63" w:rsidRPr="00A64A63" w:rsidRDefault="00A64A63" w:rsidP="00A64A63">
      <w:pPr>
        <w:jc w:val="center"/>
        <w:rPr>
          <w:sz w:val="24"/>
          <w:szCs w:val="24"/>
        </w:rPr>
      </w:pPr>
      <w:r w:rsidRPr="00A64A63">
        <w:rPr>
          <w:sz w:val="24"/>
          <w:szCs w:val="24"/>
        </w:rPr>
        <w:t>Please send completed form to:</w:t>
      </w:r>
    </w:p>
    <w:p w14:paraId="405D68FB" w14:textId="58826435" w:rsidR="00A64A63" w:rsidRPr="00A64A63" w:rsidRDefault="00A64A63" w:rsidP="00A64A63">
      <w:pPr>
        <w:jc w:val="center"/>
        <w:rPr>
          <w:sz w:val="24"/>
          <w:szCs w:val="24"/>
        </w:rPr>
      </w:pPr>
      <w:r w:rsidRPr="00A64A63">
        <w:rPr>
          <w:sz w:val="24"/>
          <w:szCs w:val="24"/>
        </w:rPr>
        <w:t>SDAO | PO Box 12613 | Salem, OR 97309-0613</w:t>
      </w:r>
    </w:p>
    <w:p w14:paraId="67D1D7EC" w14:textId="583ABA28" w:rsidR="00A64A63" w:rsidRPr="00A64A63" w:rsidRDefault="00A64A63" w:rsidP="00A64A63">
      <w:pPr>
        <w:jc w:val="center"/>
        <w:rPr>
          <w:sz w:val="24"/>
          <w:szCs w:val="24"/>
        </w:rPr>
      </w:pPr>
      <w:r w:rsidRPr="00A64A63">
        <w:rPr>
          <w:sz w:val="24"/>
          <w:szCs w:val="24"/>
        </w:rPr>
        <w:t>Or by email to:</w:t>
      </w:r>
    </w:p>
    <w:p w14:paraId="789052C4" w14:textId="4B1792DA" w:rsidR="00A64A63" w:rsidRPr="00A64A63" w:rsidRDefault="00A64A63" w:rsidP="00A64A63">
      <w:pPr>
        <w:jc w:val="center"/>
        <w:rPr>
          <w:sz w:val="24"/>
          <w:szCs w:val="24"/>
        </w:rPr>
      </w:pPr>
      <w:hyperlink r:id="rId12" w:history="1">
        <w:r w:rsidRPr="00A64A63">
          <w:rPr>
            <w:rStyle w:val="Hyperlink"/>
            <w:sz w:val="24"/>
            <w:szCs w:val="24"/>
          </w:rPr>
          <w:t>memberservices@sdao.com</w:t>
        </w:r>
      </w:hyperlink>
    </w:p>
    <w:sectPr w:rsidR="00A64A63" w:rsidRPr="00A64A63" w:rsidSect="00864CD8">
      <w:pgSz w:w="12240" w:h="15840"/>
      <w:pgMar w:top="360" w:right="720" w:bottom="720" w:left="720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D0079" w14:textId="77777777" w:rsidR="00864CD8" w:rsidRDefault="00864CD8" w:rsidP="001A0130">
      <w:pPr>
        <w:spacing w:after="0" w:line="240" w:lineRule="auto"/>
      </w:pPr>
      <w:r>
        <w:separator/>
      </w:r>
    </w:p>
  </w:endnote>
  <w:endnote w:type="continuationSeparator" w:id="0">
    <w:p w14:paraId="7362C588" w14:textId="77777777" w:rsidR="00864CD8" w:rsidRDefault="00864CD8" w:rsidP="001A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FEF3D" w14:textId="77777777" w:rsidR="00864CD8" w:rsidRDefault="00864CD8" w:rsidP="001A0130">
      <w:pPr>
        <w:spacing w:after="0" w:line="240" w:lineRule="auto"/>
      </w:pPr>
      <w:r>
        <w:separator/>
      </w:r>
    </w:p>
  </w:footnote>
  <w:footnote w:type="continuationSeparator" w:id="0">
    <w:p w14:paraId="18CD35F0" w14:textId="77777777" w:rsidR="00864CD8" w:rsidRDefault="00864CD8" w:rsidP="001A0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3486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4F7E58"/>
    <w:multiLevelType w:val="hybridMultilevel"/>
    <w:tmpl w:val="25FC8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7C6AFB"/>
    <w:multiLevelType w:val="hybridMultilevel"/>
    <w:tmpl w:val="26E6C440"/>
    <w:lvl w:ilvl="0" w:tplc="79120B62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plc="798ED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0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0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2444041">
    <w:abstractNumId w:val="2"/>
  </w:num>
  <w:num w:numId="2" w16cid:durableId="389575204">
    <w:abstractNumId w:val="0"/>
  </w:num>
  <w:num w:numId="3" w16cid:durableId="609944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1MLAwMjIAUpYWRko6SsGpxcWZ+XkgBaa1AFmRMl0sAAAA"/>
  </w:docVars>
  <w:rsids>
    <w:rsidRoot w:val="00C60E7A"/>
    <w:rsid w:val="00097DFC"/>
    <w:rsid w:val="001A0130"/>
    <w:rsid w:val="00232876"/>
    <w:rsid w:val="00267116"/>
    <w:rsid w:val="002F58E0"/>
    <w:rsid w:val="00306312"/>
    <w:rsid w:val="00355DEE"/>
    <w:rsid w:val="003B49EC"/>
    <w:rsid w:val="003D55FB"/>
    <w:rsid w:val="00402433"/>
    <w:rsid w:val="004769F6"/>
    <w:rsid w:val="004B47A9"/>
    <w:rsid w:val="004F0368"/>
    <w:rsid w:val="0057144F"/>
    <w:rsid w:val="005A20B8"/>
    <w:rsid w:val="005E6FA8"/>
    <w:rsid w:val="006076AD"/>
    <w:rsid w:val="006662D2"/>
    <w:rsid w:val="00687CFB"/>
    <w:rsid w:val="00696B6E"/>
    <w:rsid w:val="006A5F0E"/>
    <w:rsid w:val="006C28FD"/>
    <w:rsid w:val="007718C6"/>
    <w:rsid w:val="008045C5"/>
    <w:rsid w:val="00835F7E"/>
    <w:rsid w:val="00864CD8"/>
    <w:rsid w:val="00866BB6"/>
    <w:rsid w:val="00872D54"/>
    <w:rsid w:val="009E70CA"/>
    <w:rsid w:val="00A64A63"/>
    <w:rsid w:val="00BA66C3"/>
    <w:rsid w:val="00C0171F"/>
    <w:rsid w:val="00C60E7A"/>
    <w:rsid w:val="00CB16D2"/>
    <w:rsid w:val="00CD05DC"/>
    <w:rsid w:val="00CD5B0D"/>
    <w:rsid w:val="00D019C4"/>
    <w:rsid w:val="00DB3723"/>
    <w:rsid w:val="00DC1831"/>
    <w:rsid w:val="00DE6B37"/>
    <w:rsid w:val="00E3286D"/>
    <w:rsid w:val="00E413DD"/>
    <w:rsid w:val="00F40180"/>
    <w:rsid w:val="00F53FDC"/>
    <w:rsid w:val="00F824BF"/>
    <w:rsid w:val="00FA3EB3"/>
    <w:rsid w:val="00FD35A6"/>
    <w:rsid w:val="00FF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8894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5A6"/>
  </w:style>
  <w:style w:type="paragraph" w:styleId="Heading1">
    <w:name w:val="heading 1"/>
    <w:basedOn w:val="Normal"/>
    <w:next w:val="Normal"/>
    <w:link w:val="Heading1Char"/>
    <w:uiPriority w:val="9"/>
    <w:qFormat/>
    <w:rsid w:val="00F53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16D2"/>
  </w:style>
  <w:style w:type="paragraph" w:styleId="Footer">
    <w:name w:val="footer"/>
    <w:basedOn w:val="Normal"/>
    <w:link w:val="FooterChar"/>
    <w:uiPriority w:val="99"/>
    <w:semiHidden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16D2"/>
  </w:style>
  <w:style w:type="paragraph" w:styleId="NormalWeb">
    <w:name w:val="Normal (Web)"/>
    <w:basedOn w:val="Normal"/>
    <w:uiPriority w:val="99"/>
    <w:semiHidden/>
    <w:rsid w:val="001A01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semiHidden/>
    <w:qFormat/>
    <w:rsid w:val="001A013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32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Web"/>
    <w:next w:val="Normal"/>
    <w:link w:val="TitleChar"/>
    <w:uiPriority w:val="10"/>
    <w:qFormat/>
    <w:rsid w:val="00E3286D"/>
    <w:pPr>
      <w:spacing w:before="0" w:beforeAutospacing="0" w:after="0" w:afterAutospacing="0" w:line="560" w:lineRule="exact"/>
    </w:pPr>
    <w:rPr>
      <w:rFonts w:ascii="Constantia" w:eastAsia="Times New Roman" w:hAnsi="Constantia"/>
      <w:b/>
      <w:bCs/>
      <w:color w:val="FFFFF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E3286D"/>
    <w:rPr>
      <w:rFonts w:ascii="Constantia" w:eastAsia="Times New Roman" w:hAnsi="Constantia" w:cs="Times New Roman"/>
      <w:b/>
      <w:bCs/>
      <w:color w:val="FFFFFF"/>
      <w:sz w:val="60"/>
      <w:szCs w:val="60"/>
    </w:rPr>
  </w:style>
  <w:style w:type="character" w:styleId="PlaceholderText">
    <w:name w:val="Placeholder Text"/>
    <w:basedOn w:val="DefaultParagraphFont"/>
    <w:uiPriority w:val="99"/>
    <w:semiHidden/>
    <w:rsid w:val="00E3286D"/>
    <w:rPr>
      <w:color w:val="808080"/>
    </w:rPr>
  </w:style>
  <w:style w:type="paragraph" w:styleId="ListNumber">
    <w:name w:val="List Number"/>
    <w:basedOn w:val="Normal"/>
    <w:uiPriority w:val="99"/>
    <w:rsid w:val="004F0368"/>
    <w:pPr>
      <w:numPr>
        <w:numId w:val="1"/>
      </w:numPr>
    </w:pPr>
    <w:rPr>
      <w:sz w:val="18"/>
      <w:lang w:val="en-ZA"/>
    </w:rPr>
  </w:style>
  <w:style w:type="character" w:styleId="Emphasis">
    <w:name w:val="Emphasis"/>
    <w:basedOn w:val="DefaultParagraphFont"/>
    <w:uiPriority w:val="20"/>
    <w:qFormat/>
    <w:rsid w:val="00FA3EB3"/>
    <w:rPr>
      <w:rFonts w:asciiTheme="minorHAnsi" w:hAnsiTheme="minorHAnsi"/>
      <w:b w:val="0"/>
      <w:i w:val="0"/>
      <w:iCs/>
      <w:caps w:val="0"/>
      <w:smallCaps w:val="0"/>
    </w:rPr>
  </w:style>
  <w:style w:type="paragraph" w:customStyle="1" w:styleId="Field">
    <w:name w:val="Field"/>
    <w:basedOn w:val="Normal"/>
    <w:qFormat/>
    <w:rsid w:val="00232876"/>
    <w:pPr>
      <w:spacing w:after="0" w:line="216" w:lineRule="auto"/>
    </w:pPr>
    <w:rPr>
      <w:i/>
      <w:sz w:val="16"/>
    </w:rPr>
  </w:style>
  <w:style w:type="paragraph" w:styleId="Signature">
    <w:name w:val="Signature"/>
    <w:basedOn w:val="Normal"/>
    <w:link w:val="SignatureChar"/>
    <w:uiPriority w:val="99"/>
    <w:rsid w:val="00CB16D2"/>
    <w:pPr>
      <w:spacing w:after="0" w:line="240" w:lineRule="auto"/>
      <w:ind w:left="4320"/>
      <w:jc w:val="right"/>
    </w:pPr>
    <w:rPr>
      <w:sz w:val="18"/>
    </w:rPr>
  </w:style>
  <w:style w:type="character" w:customStyle="1" w:styleId="SignatureChar">
    <w:name w:val="Signature Char"/>
    <w:basedOn w:val="DefaultParagraphFont"/>
    <w:link w:val="Signature"/>
    <w:uiPriority w:val="99"/>
    <w:rsid w:val="00CB16D2"/>
    <w:rPr>
      <w:sz w:val="18"/>
    </w:rPr>
  </w:style>
  <w:style w:type="paragraph" w:styleId="NoSpacing">
    <w:name w:val="No Spacing"/>
    <w:uiPriority w:val="1"/>
    <w:qFormat/>
    <w:rsid w:val="00696B6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53FDC"/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paragraph" w:customStyle="1" w:styleId="Labels">
    <w:name w:val="Labels"/>
    <w:basedOn w:val="Normal"/>
    <w:qFormat/>
    <w:rsid w:val="00FD35A6"/>
    <w:pPr>
      <w:spacing w:after="0"/>
    </w:pPr>
    <w:rPr>
      <w:sz w:val="18"/>
    </w:rPr>
  </w:style>
  <w:style w:type="table" w:customStyle="1" w:styleId="OfficeHours">
    <w:name w:val="Office Hours"/>
    <w:basedOn w:val="TableNormal"/>
    <w:uiPriority w:val="99"/>
    <w:rsid w:val="00FD35A6"/>
    <w:pPr>
      <w:spacing w:after="0" w:line="240" w:lineRule="auto"/>
    </w:pPr>
    <w:tblPr>
      <w:tblCellMar>
        <w:left w:w="216" w:type="dxa"/>
        <w:right w:w="216" w:type="dxa"/>
      </w:tblCellMar>
    </w:tblPr>
    <w:tcPr>
      <w:vAlign w:val="bottom"/>
    </w:tcPr>
    <w:tblStylePr w:type="firstRow">
      <w:pPr>
        <w:jc w:val="center"/>
      </w:pPr>
      <w:rPr>
        <w:b/>
      </w:rPr>
      <w:tblPr/>
      <w:tcPr>
        <w:vAlign w:val="top"/>
      </w:tcPr>
    </w:tblStylePr>
  </w:style>
  <w:style w:type="character" w:styleId="Hyperlink">
    <w:name w:val="Hyperlink"/>
    <w:basedOn w:val="DefaultParagraphFont"/>
    <w:uiPriority w:val="99"/>
    <w:unhideWhenUsed/>
    <w:rsid w:val="00A64A63"/>
    <w:rPr>
      <w:color w:val="0096D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4A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emberservices@sdao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carroll\AppData\Roaming\Microsoft\Templates\Practice%20update%20form%20healthcare.dotx" TargetMode="External"/></Relationships>
</file>

<file path=word/theme/theme1.xml><?xml version="1.0" encoding="utf-8"?>
<a:theme xmlns:a="http://schemas.openxmlformats.org/drawingml/2006/main" name="Business Theme to use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Custom 53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D373B-0576-4E44-A284-0B50CBA69FE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5C8FD774-1B5E-437E-BA97-7C2A38EA27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0A489A-9285-41C3-9CE8-3D353681C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76CF5F-46E7-42FC-B634-7524F0809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Practice update form healthcare</Template>
  <TotalTime>0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2024-04-15T22:47:00Z</dcterms:created>
  <dcterms:modified xsi:type="dcterms:W3CDTF">2024-04-15T22:59:00Z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